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3EA76" w14:textId="77777777" w:rsidR="008143CE" w:rsidRPr="004002BD" w:rsidRDefault="001E70BF">
      <w:pPr>
        <w:pStyle w:val="Heading1"/>
        <w:rPr>
          <w:rFonts w:ascii="Arial" w:hAnsi="Arial" w:cs="Arial"/>
          <w:color w:val="000000" w:themeColor="text1"/>
          <w:sz w:val="32"/>
          <w:szCs w:val="32"/>
        </w:rPr>
      </w:pPr>
      <w:r w:rsidRPr="004002BD">
        <w:rPr>
          <w:rFonts w:ascii="Arial" w:hAnsi="Arial" w:cs="Arial"/>
          <w:color w:val="000000" w:themeColor="text1"/>
          <w:sz w:val="32"/>
          <w:szCs w:val="32"/>
        </w:rPr>
        <w:t>HƯỚNG DẪN TRIỂN KHAI HỆ THỐNG E-LEARNING MOODLE</w:t>
      </w:r>
    </w:p>
    <w:p w14:paraId="5F066B76" w14:textId="728AEBD2" w:rsidR="008143CE" w:rsidRPr="004002BD" w:rsidRDefault="008143C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455695C" w14:textId="77777777" w:rsidR="008143CE" w:rsidRPr="004002BD" w:rsidRDefault="001E70BF">
      <w:pPr>
        <w:pStyle w:val="Heading2"/>
        <w:rPr>
          <w:rFonts w:ascii="Arial" w:hAnsi="Arial" w:cs="Arial"/>
          <w:color w:val="000000" w:themeColor="text1"/>
          <w:sz w:val="28"/>
          <w:szCs w:val="28"/>
        </w:rPr>
      </w:pPr>
      <w:r w:rsidRPr="004002BD">
        <w:rPr>
          <w:rFonts w:ascii="Arial" w:hAnsi="Arial" w:cs="Arial"/>
          <w:color w:val="000000" w:themeColor="text1"/>
          <w:sz w:val="28"/>
          <w:szCs w:val="28"/>
        </w:rPr>
        <w:t>1. GIỚI THIỆU</w:t>
      </w:r>
    </w:p>
    <w:p w14:paraId="2BB79995" w14:textId="77777777" w:rsidR="008143CE" w:rsidRPr="004002BD" w:rsidRDefault="001E70BF">
      <w:pPr>
        <w:rPr>
          <w:rFonts w:ascii="Arial" w:hAnsi="Arial" w:cs="Arial"/>
          <w:color w:val="000000" w:themeColor="text1"/>
          <w:sz w:val="24"/>
          <w:szCs w:val="24"/>
        </w:rPr>
      </w:pPr>
      <w:r w:rsidRPr="004002BD">
        <w:rPr>
          <w:rFonts w:ascii="Arial" w:hAnsi="Arial" w:cs="Arial"/>
          <w:color w:val="000000" w:themeColor="text1"/>
          <w:sz w:val="24"/>
          <w:szCs w:val="24"/>
        </w:rPr>
        <w:t>Tài liệu này cung cấp hướng dẫn từng bước để triển khai nền tảng học tập điện tử Moodle trên môi trường máy chủ Linux.</w:t>
      </w:r>
    </w:p>
    <w:p w14:paraId="3D8BB495" w14:textId="03E0336F" w:rsidR="008143CE" w:rsidRPr="004002BD" w:rsidRDefault="008143C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39B8E99" w14:textId="77777777" w:rsidR="008143CE" w:rsidRPr="004002BD" w:rsidRDefault="001E70BF">
      <w:pPr>
        <w:pStyle w:val="Heading2"/>
        <w:rPr>
          <w:rFonts w:ascii="Arial" w:hAnsi="Arial" w:cs="Arial"/>
          <w:color w:val="000000" w:themeColor="text1"/>
          <w:sz w:val="28"/>
          <w:szCs w:val="28"/>
        </w:rPr>
      </w:pPr>
      <w:r w:rsidRPr="004002BD">
        <w:rPr>
          <w:rFonts w:ascii="Arial" w:hAnsi="Arial" w:cs="Arial"/>
          <w:color w:val="000000" w:themeColor="text1"/>
          <w:sz w:val="28"/>
          <w:szCs w:val="28"/>
        </w:rPr>
        <w:t>2. ĐIỀU KIỆN TIÊN QUYẾT</w:t>
      </w:r>
    </w:p>
    <w:p w14:paraId="1365A384" w14:textId="1FAF2E5E" w:rsidR="008143CE" w:rsidRPr="004002BD" w:rsidRDefault="001E70BF">
      <w:pPr>
        <w:rPr>
          <w:rFonts w:ascii="Arial" w:hAnsi="Arial" w:cs="Arial"/>
          <w:color w:val="000000" w:themeColor="text1"/>
          <w:sz w:val="24"/>
          <w:szCs w:val="24"/>
        </w:rPr>
      </w:pPr>
      <w:r w:rsidRPr="004002BD">
        <w:rPr>
          <w:rFonts w:ascii="Arial" w:hAnsi="Arial" w:cs="Arial"/>
          <w:color w:val="000000" w:themeColor="text1"/>
          <w:sz w:val="24"/>
          <w:szCs w:val="24"/>
        </w:rPr>
        <w:t xml:space="preserve">- Máy chủ Linux (khuyến nghị Ubuntu 20.04 trở lên) có quyền truy cập root hoặc sudo </w:t>
      </w:r>
      <w:r w:rsidRPr="004002BD">
        <w:rPr>
          <w:rFonts w:ascii="Arial" w:hAnsi="Arial" w:cs="Arial"/>
          <w:color w:val="000000" w:themeColor="text1"/>
          <w:sz w:val="24"/>
          <w:szCs w:val="24"/>
        </w:rPr>
        <w:br/>
        <w:t>- Tên miền trỏ đến IP máy chủ - Kiến thức cơ bản về các lệnh Linux</w:t>
      </w:r>
    </w:p>
    <w:p w14:paraId="3D3EBC52" w14:textId="77777777" w:rsidR="008143CE" w:rsidRPr="004002BD" w:rsidRDefault="001E70BF">
      <w:pPr>
        <w:pStyle w:val="Heading2"/>
        <w:rPr>
          <w:rFonts w:ascii="Arial" w:hAnsi="Arial" w:cs="Arial"/>
          <w:color w:val="000000" w:themeColor="text1"/>
          <w:sz w:val="28"/>
          <w:szCs w:val="28"/>
        </w:rPr>
      </w:pPr>
      <w:r w:rsidRPr="004002BD">
        <w:rPr>
          <w:rFonts w:ascii="Arial" w:hAnsi="Arial" w:cs="Arial"/>
          <w:color w:val="000000" w:themeColor="text1"/>
          <w:sz w:val="28"/>
          <w:szCs w:val="28"/>
        </w:rPr>
        <w:t>3. THIẾT LẬP MÔI TRƯỜNG</w:t>
      </w:r>
    </w:p>
    <w:p w14:paraId="2ACB6690" w14:textId="77777777" w:rsidR="008143CE" w:rsidRPr="004002BD" w:rsidRDefault="001E70BF">
      <w:pPr>
        <w:pStyle w:val="Heading3"/>
        <w:rPr>
          <w:rFonts w:ascii="Arial" w:hAnsi="Arial" w:cs="Arial"/>
          <w:color w:val="000000" w:themeColor="text1"/>
          <w:sz w:val="24"/>
          <w:szCs w:val="24"/>
        </w:rPr>
      </w:pPr>
      <w:r w:rsidRPr="004002BD">
        <w:rPr>
          <w:rFonts w:ascii="Arial" w:hAnsi="Arial" w:cs="Arial"/>
          <w:color w:val="000000" w:themeColor="text1"/>
          <w:sz w:val="24"/>
          <w:szCs w:val="24"/>
        </w:rPr>
        <w:t>3.1. Cập nhật các gói hệ thống</w:t>
      </w:r>
    </w:p>
    <w:p w14:paraId="582A74CF" w14:textId="77777777" w:rsidR="008143CE" w:rsidRPr="004002BD" w:rsidRDefault="001E70BF">
      <w:pPr>
        <w:rPr>
          <w:rFonts w:ascii="Arial" w:hAnsi="Arial" w:cs="Arial"/>
          <w:color w:val="000000" w:themeColor="text1"/>
          <w:sz w:val="24"/>
          <w:szCs w:val="24"/>
        </w:rPr>
      </w:pPr>
      <w:r w:rsidRPr="004002BD">
        <w:rPr>
          <w:rFonts w:ascii="Arial" w:hAnsi="Arial" w:cs="Arial"/>
          <w:color w:val="000000" w:themeColor="text1"/>
          <w:sz w:val="24"/>
          <w:szCs w:val="24"/>
        </w:rPr>
        <w:t xml:space="preserve">```bash </w:t>
      </w:r>
      <w:r w:rsidRPr="004002BD">
        <w:rPr>
          <w:rFonts w:ascii="Arial" w:hAnsi="Arial" w:cs="Arial"/>
          <w:color w:val="000000" w:themeColor="text1"/>
          <w:sz w:val="24"/>
          <w:szCs w:val="24"/>
        </w:rPr>
        <w:br/>
        <w:t>sudo apt update &amp;&amp; sudo apt upgrade -y```</w:t>
      </w:r>
    </w:p>
    <w:p w14:paraId="6FD00283" w14:textId="77777777" w:rsidR="008143CE" w:rsidRPr="004002BD" w:rsidRDefault="001E70BF">
      <w:pPr>
        <w:pStyle w:val="Heading3"/>
        <w:rPr>
          <w:rFonts w:ascii="Arial" w:hAnsi="Arial" w:cs="Arial"/>
          <w:color w:val="000000" w:themeColor="text1"/>
          <w:sz w:val="24"/>
          <w:szCs w:val="24"/>
        </w:rPr>
      </w:pPr>
      <w:r w:rsidRPr="004002BD">
        <w:rPr>
          <w:rFonts w:ascii="Arial" w:hAnsi="Arial" w:cs="Arial"/>
          <w:color w:val="000000" w:themeColor="text1"/>
          <w:sz w:val="24"/>
          <w:szCs w:val="24"/>
        </w:rPr>
        <w:t>3.2. Cài đặt các gói cần thiết</w:t>
      </w:r>
    </w:p>
    <w:p w14:paraId="19FD4936" w14:textId="3E0D8C0E" w:rsidR="008143CE" w:rsidRPr="004002BD" w:rsidRDefault="001E70BF">
      <w:pPr>
        <w:rPr>
          <w:rFonts w:ascii="Arial" w:hAnsi="Arial" w:cs="Arial"/>
          <w:color w:val="000000" w:themeColor="text1"/>
          <w:sz w:val="24"/>
          <w:szCs w:val="24"/>
        </w:rPr>
      </w:pPr>
      <w:r w:rsidRPr="004002BD">
        <w:rPr>
          <w:rFonts w:ascii="Arial" w:hAnsi="Arial" w:cs="Arial"/>
          <w:color w:val="000000" w:themeColor="text1"/>
          <w:sz w:val="24"/>
          <w:szCs w:val="24"/>
        </w:rPr>
        <w:t>```</w:t>
      </w:r>
      <w:r w:rsidR="00A50AE9" w:rsidRPr="004002BD">
        <w:rPr>
          <w:rFonts w:ascii="Arial" w:hAnsi="Arial" w:cs="Arial"/>
          <w:color w:val="000000" w:themeColor="text1"/>
          <w:sz w:val="24"/>
          <w:szCs w:val="24"/>
        </w:rPr>
        <w:t xml:space="preserve"> bash</w:t>
      </w:r>
      <w:r w:rsidR="00A50AE9" w:rsidRPr="004002BD">
        <w:rPr>
          <w:rFonts w:ascii="Arial" w:hAnsi="Arial" w:cs="Arial"/>
          <w:color w:val="000000" w:themeColor="text1"/>
          <w:sz w:val="24"/>
          <w:szCs w:val="24"/>
        </w:rPr>
        <w:br/>
        <w:t xml:space="preserve">sudo apt install apache2 mysql-server php libapache2-mod-php php-mysql php-xml php-curl php-gd php-mbstring php-zip php-intl php-soap php-bcmath php-ldap unzip git -y </w:t>
      </w:r>
      <w:r w:rsidRPr="004002BD">
        <w:rPr>
          <w:rFonts w:ascii="Arial" w:hAnsi="Arial" w:cs="Arial"/>
          <w:color w:val="000000" w:themeColor="text1"/>
          <w:sz w:val="24"/>
          <w:szCs w:val="24"/>
        </w:rPr>
        <w:t>```</w:t>
      </w:r>
    </w:p>
    <w:p w14:paraId="24EE6C91" w14:textId="77777777" w:rsidR="008143CE" w:rsidRPr="004002BD" w:rsidRDefault="001E70BF">
      <w:pPr>
        <w:pStyle w:val="Heading3"/>
        <w:rPr>
          <w:rFonts w:ascii="Arial" w:hAnsi="Arial" w:cs="Arial"/>
          <w:color w:val="000000" w:themeColor="text1"/>
          <w:sz w:val="24"/>
          <w:szCs w:val="24"/>
        </w:rPr>
      </w:pPr>
      <w:r w:rsidRPr="004002BD">
        <w:rPr>
          <w:rFonts w:ascii="Arial" w:hAnsi="Arial" w:cs="Arial"/>
          <w:color w:val="000000" w:themeColor="text1"/>
          <w:sz w:val="24"/>
          <w:szCs w:val="24"/>
        </w:rPr>
        <w:t>3.3. Cấu hình MySQL</w:t>
      </w:r>
    </w:p>
    <w:p w14:paraId="69C7C93F" w14:textId="77777777" w:rsidR="008143CE" w:rsidRPr="004002BD" w:rsidRDefault="001E70BF">
      <w:pPr>
        <w:rPr>
          <w:rFonts w:ascii="Arial" w:hAnsi="Arial" w:cs="Arial"/>
          <w:color w:val="000000" w:themeColor="text1"/>
          <w:sz w:val="24"/>
          <w:szCs w:val="24"/>
        </w:rPr>
      </w:pPr>
      <w:r w:rsidRPr="004002BD">
        <w:rPr>
          <w:rFonts w:ascii="Arial" w:hAnsi="Arial" w:cs="Arial"/>
          <w:color w:val="000000" w:themeColor="text1"/>
          <w:sz w:val="24"/>
          <w:szCs w:val="24"/>
        </w:rPr>
        <w:t xml:space="preserve">- Cài đặt an toàn: </w:t>
      </w:r>
      <w:r w:rsidRPr="004002BD">
        <w:rPr>
          <w:rFonts w:ascii="Arial" w:hAnsi="Arial" w:cs="Arial"/>
          <w:color w:val="000000" w:themeColor="text1"/>
          <w:sz w:val="24"/>
          <w:szCs w:val="24"/>
        </w:rPr>
        <w:br/>
        <w:t>```bashsudo mysql_secure_installation```</w:t>
      </w:r>
    </w:p>
    <w:p w14:paraId="198AFBF8" w14:textId="77777777" w:rsidR="00BB74F6" w:rsidRPr="004002BD" w:rsidRDefault="001E70BF">
      <w:pPr>
        <w:rPr>
          <w:rFonts w:ascii="Arial" w:hAnsi="Arial" w:cs="Arial"/>
          <w:color w:val="000000" w:themeColor="text1"/>
          <w:sz w:val="24"/>
          <w:szCs w:val="24"/>
        </w:rPr>
      </w:pPr>
      <w:r w:rsidRPr="004002BD">
        <w:rPr>
          <w:rFonts w:ascii="Arial" w:hAnsi="Arial" w:cs="Arial"/>
          <w:color w:val="000000" w:themeColor="text1"/>
          <w:sz w:val="24"/>
          <w:szCs w:val="24"/>
        </w:rPr>
        <w:t xml:space="preserve">- Tạo cơ sở dữ liệu và người dùng Moodle: </w:t>
      </w:r>
      <w:r w:rsidRPr="004002BD">
        <w:rPr>
          <w:rFonts w:ascii="Arial" w:hAnsi="Arial" w:cs="Arial"/>
          <w:color w:val="000000" w:themeColor="text1"/>
          <w:sz w:val="24"/>
          <w:szCs w:val="24"/>
        </w:rPr>
        <w:br/>
        <w:t>```</w:t>
      </w:r>
    </w:p>
    <w:p w14:paraId="509BD8CC" w14:textId="05D8F20A" w:rsidR="00BB74F6" w:rsidRPr="004002BD" w:rsidRDefault="00BB74F6">
      <w:pPr>
        <w:rPr>
          <w:rFonts w:ascii="Arial" w:hAnsi="Arial" w:cs="Arial"/>
          <w:color w:val="000000" w:themeColor="text1"/>
          <w:sz w:val="24"/>
          <w:szCs w:val="24"/>
        </w:rPr>
      </w:pPr>
      <w:r w:rsidRPr="004002BD">
        <w:rPr>
          <w:rFonts w:ascii="Arial" w:hAnsi="Arial" w:cs="Arial"/>
          <w:color w:val="000000" w:themeColor="text1"/>
          <w:sz w:val="24"/>
          <w:szCs w:val="24"/>
        </w:rPr>
        <w:t>sql</w:t>
      </w:r>
      <w:r w:rsidRPr="004002BD">
        <w:rPr>
          <w:rFonts w:ascii="Arial" w:hAnsi="Arial" w:cs="Arial"/>
          <w:color w:val="000000" w:themeColor="text1"/>
          <w:sz w:val="24"/>
          <w:szCs w:val="24"/>
        </w:rPr>
        <w:br/>
        <w:t>CREATE DATABASE moodle DEFAULT CHARACTER SET utf8mb4 COLLATE utf8mb4_unicode_ci;</w:t>
      </w:r>
      <w:r w:rsidRPr="004002BD">
        <w:rPr>
          <w:rFonts w:ascii="Arial" w:hAnsi="Arial" w:cs="Arial"/>
          <w:color w:val="000000" w:themeColor="text1"/>
          <w:sz w:val="24"/>
          <w:szCs w:val="24"/>
        </w:rPr>
        <w:br/>
        <w:t>CREATE USER 'moodleuser'@'localhost' IDENTIFIED BY 'your_password';</w:t>
      </w:r>
      <w:r w:rsidRPr="004002BD">
        <w:rPr>
          <w:rFonts w:ascii="Arial" w:hAnsi="Arial" w:cs="Arial"/>
          <w:color w:val="000000" w:themeColor="text1"/>
          <w:sz w:val="24"/>
          <w:szCs w:val="24"/>
        </w:rPr>
        <w:br/>
        <w:t>GRANT ALL PRIVILEGES ON moodle.* TO 'moodleuser'@'localhost';</w:t>
      </w:r>
      <w:r w:rsidRPr="004002BD">
        <w:rPr>
          <w:rFonts w:ascii="Arial" w:hAnsi="Arial" w:cs="Arial"/>
          <w:color w:val="000000" w:themeColor="text1"/>
          <w:sz w:val="24"/>
          <w:szCs w:val="24"/>
        </w:rPr>
        <w:br/>
        <w:t>FLUSH PRIVILEGES;</w:t>
      </w:r>
      <w:r w:rsidRPr="004002BD">
        <w:rPr>
          <w:rFonts w:ascii="Arial" w:hAnsi="Arial" w:cs="Arial"/>
          <w:color w:val="000000" w:themeColor="text1"/>
          <w:sz w:val="24"/>
          <w:szCs w:val="24"/>
        </w:rPr>
        <w:br/>
      </w:r>
      <w:r w:rsidRPr="004002BD">
        <w:rPr>
          <w:rFonts w:ascii="Arial" w:hAnsi="Arial" w:cs="Arial"/>
          <w:color w:val="000000" w:themeColor="text1"/>
          <w:sz w:val="24"/>
          <w:szCs w:val="24"/>
        </w:rPr>
        <w:lastRenderedPageBreak/>
        <w:t>EXIT;</w:t>
      </w:r>
      <w:r w:rsidRPr="004002BD">
        <w:rPr>
          <w:rFonts w:ascii="Arial" w:hAnsi="Arial" w:cs="Arial"/>
          <w:color w:val="000000" w:themeColor="text1"/>
          <w:sz w:val="24"/>
          <w:szCs w:val="24"/>
        </w:rPr>
        <w:br/>
      </w:r>
    </w:p>
    <w:p w14:paraId="4676991F" w14:textId="311F6396" w:rsidR="008143CE" w:rsidRPr="004002BD" w:rsidRDefault="00BB74F6">
      <w:pPr>
        <w:rPr>
          <w:rFonts w:ascii="Arial" w:hAnsi="Arial" w:cs="Arial"/>
          <w:color w:val="000000" w:themeColor="text1"/>
          <w:sz w:val="24"/>
          <w:szCs w:val="24"/>
        </w:rPr>
      </w:pPr>
      <w:r w:rsidRPr="004002B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E70BF" w:rsidRPr="004002BD">
        <w:rPr>
          <w:rFonts w:ascii="Arial" w:hAnsi="Arial" w:cs="Arial"/>
          <w:color w:val="000000" w:themeColor="text1"/>
          <w:sz w:val="24"/>
          <w:szCs w:val="24"/>
        </w:rPr>
        <w:t>```</w:t>
      </w:r>
    </w:p>
    <w:p w14:paraId="4EDD0A82" w14:textId="77777777" w:rsidR="008143CE" w:rsidRPr="004002BD" w:rsidRDefault="001E70BF">
      <w:pPr>
        <w:pStyle w:val="Heading2"/>
        <w:rPr>
          <w:rFonts w:ascii="Arial" w:hAnsi="Arial" w:cs="Arial"/>
          <w:color w:val="000000" w:themeColor="text1"/>
          <w:sz w:val="28"/>
          <w:szCs w:val="28"/>
        </w:rPr>
      </w:pPr>
      <w:r w:rsidRPr="004002BD">
        <w:rPr>
          <w:rFonts w:ascii="Arial" w:hAnsi="Arial" w:cs="Arial"/>
          <w:color w:val="000000" w:themeColor="text1"/>
          <w:sz w:val="28"/>
          <w:szCs w:val="28"/>
        </w:rPr>
        <w:t>4. CÀI ĐẶT MOODLE</w:t>
      </w:r>
    </w:p>
    <w:p w14:paraId="10E90BAD" w14:textId="77777777" w:rsidR="008143CE" w:rsidRPr="004002BD" w:rsidRDefault="001E70BF">
      <w:pPr>
        <w:pStyle w:val="Heading3"/>
        <w:rPr>
          <w:rFonts w:ascii="Arial" w:hAnsi="Arial" w:cs="Arial"/>
          <w:color w:val="000000" w:themeColor="text1"/>
          <w:sz w:val="24"/>
          <w:szCs w:val="24"/>
        </w:rPr>
      </w:pPr>
      <w:r w:rsidRPr="004002BD">
        <w:rPr>
          <w:rFonts w:ascii="Arial" w:hAnsi="Arial" w:cs="Arial"/>
          <w:color w:val="000000" w:themeColor="text1"/>
          <w:sz w:val="24"/>
          <w:szCs w:val="24"/>
        </w:rPr>
        <w:t>4.1. Tải xuống Moodle</w:t>
      </w:r>
    </w:p>
    <w:p w14:paraId="16D36D8B" w14:textId="77777777" w:rsidR="00BB74F6" w:rsidRPr="004002BD" w:rsidRDefault="00BB74F6" w:rsidP="00BB74F6">
      <w:pPr>
        <w:rPr>
          <w:rFonts w:ascii="Arial" w:hAnsi="Arial" w:cs="Arial"/>
          <w:color w:val="000000" w:themeColor="text1"/>
          <w:sz w:val="24"/>
          <w:szCs w:val="24"/>
        </w:rPr>
      </w:pPr>
      <w:r w:rsidRPr="004002BD">
        <w:rPr>
          <w:rFonts w:ascii="Arial" w:hAnsi="Arial" w:cs="Arial"/>
          <w:color w:val="000000" w:themeColor="text1"/>
          <w:sz w:val="24"/>
          <w:szCs w:val="24"/>
        </w:rPr>
        <w:t>```bash</w:t>
      </w:r>
      <w:r w:rsidRPr="004002BD">
        <w:rPr>
          <w:rFonts w:ascii="Arial" w:hAnsi="Arial" w:cs="Arial"/>
          <w:color w:val="000000" w:themeColor="text1"/>
          <w:sz w:val="24"/>
          <w:szCs w:val="24"/>
        </w:rPr>
        <w:br/>
        <w:t>cd /var/www/html</w:t>
      </w:r>
      <w:r w:rsidRPr="004002BD">
        <w:rPr>
          <w:rFonts w:ascii="Arial" w:hAnsi="Arial" w:cs="Arial"/>
          <w:color w:val="000000" w:themeColor="text1"/>
          <w:sz w:val="24"/>
          <w:szCs w:val="24"/>
        </w:rPr>
        <w:br/>
        <w:t>sudo git clone git://git.moodle.org/moodle.git</w:t>
      </w:r>
      <w:r w:rsidRPr="004002BD">
        <w:rPr>
          <w:rFonts w:ascii="Arial" w:hAnsi="Arial" w:cs="Arial"/>
          <w:color w:val="000000" w:themeColor="text1"/>
          <w:sz w:val="24"/>
          <w:szCs w:val="24"/>
        </w:rPr>
        <w:br/>
        <w:t>cd moodle</w:t>
      </w:r>
      <w:r w:rsidRPr="004002BD">
        <w:rPr>
          <w:rFonts w:ascii="Arial" w:hAnsi="Arial" w:cs="Arial"/>
          <w:color w:val="000000" w:themeColor="text1"/>
          <w:sz w:val="24"/>
          <w:szCs w:val="24"/>
        </w:rPr>
        <w:br/>
        <w:t>sudo git branch -a</w:t>
      </w:r>
      <w:r w:rsidRPr="004002BD">
        <w:rPr>
          <w:rFonts w:ascii="Arial" w:hAnsi="Arial" w:cs="Arial"/>
          <w:color w:val="000000" w:themeColor="text1"/>
          <w:sz w:val="24"/>
          <w:szCs w:val="24"/>
        </w:rPr>
        <w:br/>
        <w:t>sudo git checkout MOODLE_400_STABLE  # or latest stable branch</w:t>
      </w:r>
      <w:r w:rsidRPr="004002BD">
        <w:rPr>
          <w:rFonts w:ascii="Arial" w:hAnsi="Arial" w:cs="Arial"/>
          <w:color w:val="000000" w:themeColor="text1"/>
          <w:sz w:val="24"/>
          <w:szCs w:val="24"/>
        </w:rPr>
        <w:br/>
        <w:t>```</w:t>
      </w:r>
    </w:p>
    <w:p w14:paraId="3B78D628" w14:textId="77777777" w:rsidR="008143CE" w:rsidRPr="004002BD" w:rsidRDefault="001E70BF">
      <w:pPr>
        <w:pStyle w:val="Heading3"/>
        <w:rPr>
          <w:rFonts w:ascii="Arial" w:hAnsi="Arial" w:cs="Arial"/>
          <w:color w:val="000000" w:themeColor="text1"/>
          <w:sz w:val="24"/>
          <w:szCs w:val="24"/>
        </w:rPr>
      </w:pPr>
      <w:r w:rsidRPr="004002BD">
        <w:rPr>
          <w:rFonts w:ascii="Arial" w:hAnsi="Arial" w:cs="Arial"/>
          <w:color w:val="000000" w:themeColor="text1"/>
          <w:sz w:val="24"/>
          <w:szCs w:val="24"/>
        </w:rPr>
        <w:t>4.2. Thiết lập quyền</w:t>
      </w:r>
    </w:p>
    <w:p w14:paraId="4A16FD45" w14:textId="77777777" w:rsidR="00BB74F6" w:rsidRPr="004002BD" w:rsidRDefault="00BB74F6" w:rsidP="00BB74F6">
      <w:pPr>
        <w:rPr>
          <w:rFonts w:ascii="Arial" w:hAnsi="Arial" w:cs="Arial"/>
          <w:color w:val="000000" w:themeColor="text1"/>
          <w:sz w:val="24"/>
          <w:szCs w:val="24"/>
        </w:rPr>
      </w:pPr>
      <w:r w:rsidRPr="004002BD">
        <w:rPr>
          <w:rFonts w:ascii="Arial" w:hAnsi="Arial" w:cs="Arial"/>
          <w:color w:val="000000" w:themeColor="text1"/>
          <w:sz w:val="24"/>
          <w:szCs w:val="24"/>
        </w:rPr>
        <w:t>```bash</w:t>
      </w:r>
      <w:r w:rsidRPr="004002BD">
        <w:rPr>
          <w:rFonts w:ascii="Arial" w:hAnsi="Arial" w:cs="Arial"/>
          <w:color w:val="000000" w:themeColor="text1"/>
          <w:sz w:val="24"/>
          <w:szCs w:val="24"/>
        </w:rPr>
        <w:br/>
        <w:t>sudo chown -R www-data:www-data /var/www/html/moodle</w:t>
      </w:r>
      <w:r w:rsidRPr="004002BD">
        <w:rPr>
          <w:rFonts w:ascii="Arial" w:hAnsi="Arial" w:cs="Arial"/>
          <w:color w:val="000000" w:themeColor="text1"/>
          <w:sz w:val="24"/>
          <w:szCs w:val="24"/>
        </w:rPr>
        <w:br/>
        <w:t>sudo find /var/www/html/moodle -type f -exec chmod 664 {} +</w:t>
      </w:r>
      <w:r w:rsidRPr="004002BD">
        <w:rPr>
          <w:rFonts w:ascii="Arial" w:hAnsi="Arial" w:cs="Arial"/>
          <w:color w:val="000000" w:themeColor="text1"/>
          <w:sz w:val="24"/>
          <w:szCs w:val="24"/>
        </w:rPr>
        <w:br/>
        <w:t>sudo find /var/www/html/moodle -type d -exec chmod 775 {} +</w:t>
      </w:r>
      <w:r w:rsidRPr="004002BD">
        <w:rPr>
          <w:rFonts w:ascii="Arial" w:hAnsi="Arial" w:cs="Arial"/>
          <w:color w:val="000000" w:themeColor="text1"/>
          <w:sz w:val="24"/>
          <w:szCs w:val="24"/>
        </w:rPr>
        <w:br/>
        <w:t>```</w:t>
      </w:r>
    </w:p>
    <w:p w14:paraId="4B55350D" w14:textId="77777777" w:rsidR="008143CE" w:rsidRPr="004002BD" w:rsidRDefault="001E70BF">
      <w:pPr>
        <w:pStyle w:val="Heading3"/>
        <w:rPr>
          <w:rFonts w:ascii="Arial" w:hAnsi="Arial" w:cs="Arial"/>
          <w:color w:val="000000" w:themeColor="text1"/>
          <w:sz w:val="24"/>
          <w:szCs w:val="24"/>
        </w:rPr>
      </w:pPr>
      <w:r w:rsidRPr="004002BD">
        <w:rPr>
          <w:rFonts w:ascii="Arial" w:hAnsi="Arial" w:cs="Arial"/>
          <w:color w:val="000000" w:themeColor="text1"/>
          <w:sz w:val="24"/>
          <w:szCs w:val="24"/>
        </w:rPr>
        <w:t>4.3. Tạo thư mục Moodledata</w:t>
      </w:r>
    </w:p>
    <w:p w14:paraId="4DB6B240" w14:textId="77777777" w:rsidR="00BB74F6" w:rsidRPr="004002BD" w:rsidRDefault="00BB74F6" w:rsidP="00BB74F6">
      <w:pPr>
        <w:rPr>
          <w:rFonts w:ascii="Arial" w:hAnsi="Arial" w:cs="Arial"/>
          <w:color w:val="000000" w:themeColor="text1"/>
          <w:sz w:val="24"/>
          <w:szCs w:val="24"/>
        </w:rPr>
      </w:pPr>
      <w:r w:rsidRPr="004002BD">
        <w:rPr>
          <w:rFonts w:ascii="Arial" w:hAnsi="Arial" w:cs="Arial"/>
          <w:color w:val="000000" w:themeColor="text1"/>
          <w:sz w:val="24"/>
          <w:szCs w:val="24"/>
        </w:rPr>
        <w:t>```bash</w:t>
      </w:r>
      <w:r w:rsidRPr="004002BD">
        <w:rPr>
          <w:rFonts w:ascii="Arial" w:hAnsi="Arial" w:cs="Arial"/>
          <w:color w:val="000000" w:themeColor="text1"/>
          <w:sz w:val="24"/>
          <w:szCs w:val="24"/>
        </w:rPr>
        <w:br/>
        <w:t>sudo mkdir /var/moodledata</w:t>
      </w:r>
      <w:r w:rsidRPr="004002BD">
        <w:rPr>
          <w:rFonts w:ascii="Arial" w:hAnsi="Arial" w:cs="Arial"/>
          <w:color w:val="000000" w:themeColor="text1"/>
          <w:sz w:val="24"/>
          <w:szCs w:val="24"/>
        </w:rPr>
        <w:br/>
        <w:t>sudo chown www-data:www-data /var/moodledata</w:t>
      </w:r>
      <w:r w:rsidRPr="004002BD">
        <w:rPr>
          <w:rFonts w:ascii="Arial" w:hAnsi="Arial" w:cs="Arial"/>
          <w:color w:val="000000" w:themeColor="text1"/>
          <w:sz w:val="24"/>
          <w:szCs w:val="24"/>
        </w:rPr>
        <w:br/>
        <w:t>sudo chmod 777 /var/moodledata</w:t>
      </w:r>
      <w:r w:rsidRPr="004002BD">
        <w:rPr>
          <w:rFonts w:ascii="Arial" w:hAnsi="Arial" w:cs="Arial"/>
          <w:color w:val="000000" w:themeColor="text1"/>
          <w:sz w:val="24"/>
          <w:szCs w:val="24"/>
        </w:rPr>
        <w:br/>
        <w:t>```</w:t>
      </w:r>
    </w:p>
    <w:p w14:paraId="04A172A8" w14:textId="77777777" w:rsidR="008143CE" w:rsidRPr="004002BD" w:rsidRDefault="001E70BF">
      <w:pPr>
        <w:pStyle w:val="Heading2"/>
        <w:rPr>
          <w:rFonts w:ascii="Arial" w:hAnsi="Arial" w:cs="Arial"/>
          <w:color w:val="000000" w:themeColor="text1"/>
          <w:sz w:val="28"/>
          <w:szCs w:val="28"/>
        </w:rPr>
      </w:pPr>
      <w:r w:rsidRPr="004002BD">
        <w:rPr>
          <w:rFonts w:ascii="Arial" w:hAnsi="Arial" w:cs="Arial"/>
          <w:color w:val="000000" w:themeColor="text1"/>
          <w:sz w:val="28"/>
          <w:szCs w:val="28"/>
        </w:rPr>
        <w:t>5. CẤU HÌNH APACHE</w:t>
      </w:r>
    </w:p>
    <w:p w14:paraId="40B85885" w14:textId="77777777" w:rsidR="008143CE" w:rsidRPr="004002BD" w:rsidRDefault="001E70BF">
      <w:pPr>
        <w:rPr>
          <w:rFonts w:ascii="Arial" w:hAnsi="Arial" w:cs="Arial"/>
          <w:color w:val="000000" w:themeColor="text1"/>
          <w:sz w:val="24"/>
          <w:szCs w:val="24"/>
        </w:rPr>
      </w:pPr>
      <w:r w:rsidRPr="004002BD">
        <w:rPr>
          <w:rFonts w:ascii="Arial" w:hAnsi="Arial" w:cs="Arial"/>
          <w:color w:val="000000" w:themeColor="text1"/>
          <w:sz w:val="24"/>
          <w:szCs w:val="24"/>
        </w:rPr>
        <w:t xml:space="preserve">Tạo một tệp cấu hình trang web mới: </w:t>
      </w:r>
      <w:r w:rsidRPr="004002BD">
        <w:rPr>
          <w:rFonts w:ascii="Arial" w:hAnsi="Arial" w:cs="Arial"/>
          <w:color w:val="000000" w:themeColor="text1"/>
          <w:sz w:val="24"/>
          <w:szCs w:val="24"/>
        </w:rPr>
        <w:br/>
        <w:t>```bashsudo nano /etc/apache2/sites-available/moodle.conf```</w:t>
      </w:r>
    </w:p>
    <w:p w14:paraId="34E79C3C" w14:textId="5578DE0B" w:rsidR="004B01D5" w:rsidRPr="004002BD" w:rsidRDefault="001E70BF">
      <w:pPr>
        <w:rPr>
          <w:rFonts w:ascii="Arial" w:hAnsi="Arial" w:cs="Arial"/>
          <w:color w:val="000000" w:themeColor="text1"/>
          <w:sz w:val="24"/>
          <w:szCs w:val="24"/>
        </w:rPr>
      </w:pPr>
      <w:r w:rsidRPr="004002BD">
        <w:rPr>
          <w:rFonts w:ascii="Arial" w:hAnsi="Arial" w:cs="Arial"/>
          <w:color w:val="000000" w:themeColor="text1"/>
          <w:sz w:val="24"/>
          <w:szCs w:val="24"/>
        </w:rPr>
        <w:t xml:space="preserve">Thêm nội dung sau: </w:t>
      </w:r>
      <w:r w:rsidRPr="004002BD">
        <w:rPr>
          <w:rFonts w:ascii="Arial" w:hAnsi="Arial" w:cs="Arial"/>
          <w:color w:val="000000" w:themeColor="text1"/>
          <w:sz w:val="24"/>
          <w:szCs w:val="24"/>
        </w:rPr>
        <w:br/>
      </w:r>
      <w:r w:rsidR="004B01D5" w:rsidRPr="004002BD">
        <w:rPr>
          <w:rFonts w:ascii="Arial" w:hAnsi="Arial" w:cs="Arial"/>
          <w:color w:val="000000" w:themeColor="text1"/>
          <w:sz w:val="24"/>
          <w:szCs w:val="24"/>
        </w:rPr>
        <w:t>```</w:t>
      </w:r>
      <w:r w:rsidR="004B01D5" w:rsidRPr="004002BD">
        <w:rPr>
          <w:rFonts w:ascii="Arial" w:hAnsi="Arial" w:cs="Arial"/>
          <w:color w:val="000000" w:themeColor="text1"/>
          <w:sz w:val="24"/>
          <w:szCs w:val="24"/>
        </w:rPr>
        <w:br/>
        <w:t>&lt;VirtualHost *:80&gt;</w:t>
      </w:r>
      <w:r w:rsidR="004B01D5" w:rsidRPr="004002BD">
        <w:rPr>
          <w:rFonts w:ascii="Arial" w:hAnsi="Arial" w:cs="Arial"/>
          <w:color w:val="000000" w:themeColor="text1"/>
          <w:sz w:val="24"/>
          <w:szCs w:val="24"/>
        </w:rPr>
        <w:br/>
        <w:t xml:space="preserve">    ServerName your-domain.com</w:t>
      </w:r>
      <w:r w:rsidR="004B01D5" w:rsidRPr="004002BD">
        <w:rPr>
          <w:rFonts w:ascii="Arial" w:hAnsi="Arial" w:cs="Arial"/>
          <w:color w:val="000000" w:themeColor="text1"/>
          <w:sz w:val="24"/>
          <w:szCs w:val="24"/>
        </w:rPr>
        <w:br/>
        <w:t xml:space="preserve">    DocumentRoot /var/www/html/moodle</w:t>
      </w:r>
      <w:r w:rsidR="004B01D5" w:rsidRPr="004002BD">
        <w:rPr>
          <w:rFonts w:ascii="Arial" w:hAnsi="Arial" w:cs="Arial"/>
          <w:color w:val="000000" w:themeColor="text1"/>
          <w:sz w:val="24"/>
          <w:szCs w:val="24"/>
        </w:rPr>
        <w:br/>
      </w:r>
      <w:r w:rsidR="004B01D5" w:rsidRPr="004002BD">
        <w:rPr>
          <w:rFonts w:ascii="Arial" w:hAnsi="Arial" w:cs="Arial"/>
          <w:color w:val="000000" w:themeColor="text1"/>
          <w:sz w:val="24"/>
          <w:szCs w:val="24"/>
        </w:rPr>
        <w:br/>
        <w:t xml:space="preserve">    &lt;Directory /var/www/html/moodle&gt;</w:t>
      </w:r>
      <w:r w:rsidR="004B01D5" w:rsidRPr="004002BD">
        <w:rPr>
          <w:rFonts w:ascii="Arial" w:hAnsi="Arial" w:cs="Arial"/>
          <w:color w:val="000000" w:themeColor="text1"/>
          <w:sz w:val="24"/>
          <w:szCs w:val="24"/>
        </w:rPr>
        <w:br/>
        <w:t xml:space="preserve">        Options +FollowSymlinks</w:t>
      </w:r>
      <w:r w:rsidR="004B01D5" w:rsidRPr="004002BD">
        <w:rPr>
          <w:rFonts w:ascii="Arial" w:hAnsi="Arial" w:cs="Arial"/>
          <w:color w:val="000000" w:themeColor="text1"/>
          <w:sz w:val="24"/>
          <w:szCs w:val="24"/>
        </w:rPr>
        <w:br/>
        <w:t xml:space="preserve">        AllowOverride All</w:t>
      </w:r>
      <w:r w:rsidR="004B01D5" w:rsidRPr="004002BD">
        <w:rPr>
          <w:rFonts w:ascii="Arial" w:hAnsi="Arial" w:cs="Arial"/>
          <w:color w:val="000000" w:themeColor="text1"/>
          <w:sz w:val="24"/>
          <w:szCs w:val="24"/>
        </w:rPr>
        <w:br/>
      </w:r>
      <w:r w:rsidR="004B01D5" w:rsidRPr="004002BD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        Require all granted</w:t>
      </w:r>
      <w:r w:rsidR="004B01D5" w:rsidRPr="004002BD">
        <w:rPr>
          <w:rFonts w:ascii="Arial" w:hAnsi="Arial" w:cs="Arial"/>
          <w:color w:val="000000" w:themeColor="text1"/>
          <w:sz w:val="24"/>
          <w:szCs w:val="24"/>
        </w:rPr>
        <w:br/>
        <w:t xml:space="preserve">    &lt;/Directory&gt;</w:t>
      </w:r>
      <w:r w:rsidR="004B01D5" w:rsidRPr="004002BD">
        <w:rPr>
          <w:rFonts w:ascii="Arial" w:hAnsi="Arial" w:cs="Arial"/>
          <w:color w:val="000000" w:themeColor="text1"/>
          <w:sz w:val="24"/>
          <w:szCs w:val="24"/>
        </w:rPr>
        <w:br/>
      </w:r>
      <w:r w:rsidR="004B01D5" w:rsidRPr="004002BD">
        <w:rPr>
          <w:rFonts w:ascii="Arial" w:hAnsi="Arial" w:cs="Arial"/>
          <w:color w:val="000000" w:themeColor="text1"/>
          <w:sz w:val="24"/>
          <w:szCs w:val="24"/>
        </w:rPr>
        <w:br/>
        <w:t xml:space="preserve">    ErrorLog ${APACHE_LOG_DIR}/moodle_error.log</w:t>
      </w:r>
      <w:r w:rsidR="004B01D5" w:rsidRPr="004002BD">
        <w:rPr>
          <w:rFonts w:ascii="Arial" w:hAnsi="Arial" w:cs="Arial"/>
          <w:color w:val="000000" w:themeColor="text1"/>
          <w:sz w:val="24"/>
          <w:szCs w:val="24"/>
        </w:rPr>
        <w:br/>
        <w:t xml:space="preserve">    CustomLog ${APACHE_LOG_DIR}/moodle_access.log combined</w:t>
      </w:r>
      <w:r w:rsidR="004B01D5" w:rsidRPr="004002BD">
        <w:rPr>
          <w:rFonts w:ascii="Arial" w:hAnsi="Arial" w:cs="Arial"/>
          <w:color w:val="000000" w:themeColor="text1"/>
          <w:sz w:val="24"/>
          <w:szCs w:val="24"/>
        </w:rPr>
        <w:br/>
        <w:t>&lt;/VirtualHost&gt;</w:t>
      </w:r>
      <w:r w:rsidR="004B01D5" w:rsidRPr="004002BD">
        <w:rPr>
          <w:rFonts w:ascii="Arial" w:hAnsi="Arial" w:cs="Arial"/>
          <w:color w:val="000000" w:themeColor="text1"/>
          <w:sz w:val="24"/>
          <w:szCs w:val="24"/>
        </w:rPr>
        <w:br/>
        <w:t>```</w:t>
      </w:r>
    </w:p>
    <w:p w14:paraId="7DE0D60E" w14:textId="5019444F" w:rsidR="008143CE" w:rsidRPr="004002BD" w:rsidRDefault="001E70BF">
      <w:pPr>
        <w:rPr>
          <w:rFonts w:ascii="Arial" w:hAnsi="Arial" w:cs="Arial"/>
          <w:color w:val="000000" w:themeColor="text1"/>
          <w:sz w:val="24"/>
          <w:szCs w:val="24"/>
        </w:rPr>
      </w:pPr>
      <w:r w:rsidRPr="004002BD">
        <w:rPr>
          <w:rFonts w:ascii="Arial" w:hAnsi="Arial" w:cs="Arial"/>
          <w:color w:val="000000" w:themeColor="text1"/>
          <w:sz w:val="24"/>
          <w:szCs w:val="24"/>
        </w:rPr>
        <w:t xml:space="preserve">Kích hoạt trang web và mô-đun viết lại: </w:t>
      </w:r>
      <w:r w:rsidRPr="004002BD">
        <w:rPr>
          <w:rFonts w:ascii="Arial" w:hAnsi="Arial" w:cs="Arial"/>
          <w:color w:val="000000" w:themeColor="text1"/>
          <w:sz w:val="24"/>
          <w:szCs w:val="24"/>
        </w:rPr>
        <w:br/>
      </w:r>
      <w:r w:rsidR="004B01D5" w:rsidRPr="004002BD">
        <w:rPr>
          <w:rFonts w:ascii="Arial" w:hAnsi="Arial" w:cs="Arial"/>
          <w:color w:val="000000" w:themeColor="text1"/>
          <w:sz w:val="24"/>
          <w:szCs w:val="24"/>
        </w:rPr>
        <w:t>```bash</w:t>
      </w:r>
      <w:r w:rsidR="004B01D5" w:rsidRPr="004002BD">
        <w:rPr>
          <w:rFonts w:ascii="Arial" w:hAnsi="Arial" w:cs="Arial"/>
          <w:color w:val="000000" w:themeColor="text1"/>
          <w:sz w:val="24"/>
          <w:szCs w:val="24"/>
        </w:rPr>
        <w:br/>
        <w:t>sudo a2ensite moodle.conf</w:t>
      </w:r>
      <w:r w:rsidR="004B01D5" w:rsidRPr="004002BD">
        <w:rPr>
          <w:rFonts w:ascii="Arial" w:hAnsi="Arial" w:cs="Arial"/>
          <w:color w:val="000000" w:themeColor="text1"/>
          <w:sz w:val="24"/>
          <w:szCs w:val="24"/>
        </w:rPr>
        <w:br/>
        <w:t>sudo a2enmod rewrite</w:t>
      </w:r>
      <w:r w:rsidR="004B01D5" w:rsidRPr="004002BD">
        <w:rPr>
          <w:rFonts w:ascii="Arial" w:hAnsi="Arial" w:cs="Arial"/>
          <w:color w:val="000000" w:themeColor="text1"/>
          <w:sz w:val="24"/>
          <w:szCs w:val="24"/>
        </w:rPr>
        <w:br/>
        <w:t>sudo systemctl restart apache2</w:t>
      </w:r>
      <w:r w:rsidR="004B01D5" w:rsidRPr="004002BD">
        <w:rPr>
          <w:rFonts w:ascii="Arial" w:hAnsi="Arial" w:cs="Arial"/>
          <w:color w:val="000000" w:themeColor="text1"/>
          <w:sz w:val="24"/>
          <w:szCs w:val="24"/>
        </w:rPr>
        <w:br/>
        <w:t>```</w:t>
      </w:r>
    </w:p>
    <w:p w14:paraId="3580C2D5" w14:textId="77777777" w:rsidR="008143CE" w:rsidRPr="004002BD" w:rsidRDefault="001E70BF">
      <w:pPr>
        <w:pStyle w:val="Heading2"/>
        <w:rPr>
          <w:rFonts w:ascii="Arial" w:hAnsi="Arial" w:cs="Arial"/>
          <w:color w:val="000000" w:themeColor="text1"/>
          <w:sz w:val="28"/>
          <w:szCs w:val="28"/>
        </w:rPr>
      </w:pPr>
      <w:r w:rsidRPr="004002BD">
        <w:rPr>
          <w:rFonts w:ascii="Arial" w:hAnsi="Arial" w:cs="Arial"/>
          <w:color w:val="000000" w:themeColor="text1"/>
          <w:sz w:val="28"/>
          <w:szCs w:val="28"/>
        </w:rPr>
        <w:t>6. HOÀN TẤT CÀI ĐẶT</w:t>
      </w:r>
    </w:p>
    <w:p w14:paraId="51E8588E" w14:textId="77777777" w:rsidR="00E769F5" w:rsidRPr="004002BD" w:rsidRDefault="001E70BF">
      <w:pPr>
        <w:rPr>
          <w:rFonts w:ascii="Arial" w:hAnsi="Arial" w:cs="Arial"/>
          <w:color w:val="000000" w:themeColor="text1"/>
          <w:sz w:val="24"/>
          <w:szCs w:val="24"/>
        </w:rPr>
      </w:pPr>
      <w:r w:rsidRPr="004002BD">
        <w:rPr>
          <w:rFonts w:ascii="Arial" w:hAnsi="Arial" w:cs="Arial"/>
          <w:color w:val="000000" w:themeColor="text1"/>
          <w:sz w:val="24"/>
          <w:szCs w:val="24"/>
        </w:rPr>
        <w:t xml:space="preserve">- Mở trình duyệt của bạn và truy cập `http://your-domain.com` </w:t>
      </w:r>
      <w:r w:rsidRPr="004002BD">
        <w:rPr>
          <w:rFonts w:ascii="Arial" w:hAnsi="Arial" w:cs="Arial"/>
          <w:color w:val="000000" w:themeColor="text1"/>
          <w:sz w:val="24"/>
          <w:szCs w:val="24"/>
        </w:rPr>
        <w:br/>
        <w:t xml:space="preserve">- Làm theo hướng dẫn cài đặt trên màn hình </w:t>
      </w:r>
    </w:p>
    <w:p w14:paraId="70140B90" w14:textId="1DF16CD1" w:rsidR="008143CE" w:rsidRPr="004002BD" w:rsidRDefault="001E70BF">
      <w:pPr>
        <w:rPr>
          <w:rFonts w:ascii="Arial" w:hAnsi="Arial" w:cs="Arial"/>
          <w:color w:val="000000" w:themeColor="text1"/>
          <w:sz w:val="24"/>
          <w:szCs w:val="24"/>
        </w:rPr>
      </w:pPr>
      <w:r w:rsidRPr="004002BD">
        <w:rPr>
          <w:rFonts w:ascii="Arial" w:hAnsi="Arial" w:cs="Arial"/>
          <w:color w:val="000000" w:themeColor="text1"/>
          <w:sz w:val="24"/>
          <w:szCs w:val="24"/>
        </w:rPr>
        <w:t>- Nhập thông tin cơ sở dữ liệu, tài khoản quản trị và cấu hình cài đặt</w:t>
      </w:r>
    </w:p>
    <w:p w14:paraId="4C0C8C79" w14:textId="77777777" w:rsidR="008143CE" w:rsidRPr="004002BD" w:rsidRDefault="001E70BF">
      <w:pPr>
        <w:pStyle w:val="Heading2"/>
        <w:rPr>
          <w:rFonts w:ascii="Arial" w:hAnsi="Arial" w:cs="Arial"/>
          <w:color w:val="000000" w:themeColor="text1"/>
          <w:sz w:val="28"/>
          <w:szCs w:val="28"/>
        </w:rPr>
      </w:pPr>
      <w:r w:rsidRPr="004002BD">
        <w:rPr>
          <w:rFonts w:ascii="Arial" w:hAnsi="Arial" w:cs="Arial"/>
          <w:color w:val="000000" w:themeColor="text1"/>
          <w:sz w:val="28"/>
          <w:szCs w:val="28"/>
        </w:rPr>
        <w:t>7. SAU KHI LẮP ĐẶT</w:t>
      </w:r>
    </w:p>
    <w:p w14:paraId="074FC1F7" w14:textId="77777777" w:rsidR="00E769F5" w:rsidRPr="004002BD" w:rsidRDefault="001E70BF">
      <w:pPr>
        <w:rPr>
          <w:rFonts w:ascii="Arial" w:hAnsi="Arial" w:cs="Arial"/>
          <w:color w:val="000000" w:themeColor="text1"/>
          <w:sz w:val="24"/>
          <w:szCs w:val="24"/>
        </w:rPr>
      </w:pPr>
      <w:r w:rsidRPr="004002BD">
        <w:rPr>
          <w:rFonts w:ascii="Arial" w:hAnsi="Arial" w:cs="Arial"/>
          <w:color w:val="000000" w:themeColor="text1"/>
          <w:sz w:val="24"/>
          <w:szCs w:val="24"/>
        </w:rPr>
        <w:t xml:space="preserve">- Bật HTTPS (khuyến nghị Let's Encrypt) </w:t>
      </w:r>
      <w:r w:rsidRPr="004002BD">
        <w:rPr>
          <w:rFonts w:ascii="Arial" w:hAnsi="Arial" w:cs="Arial"/>
          <w:color w:val="000000" w:themeColor="text1"/>
          <w:sz w:val="24"/>
          <w:szCs w:val="24"/>
        </w:rPr>
        <w:br/>
        <w:t xml:space="preserve">- Cấu hình sao lưu - Cài đặt các plugin cần thiết </w:t>
      </w:r>
    </w:p>
    <w:p w14:paraId="3FD8E773" w14:textId="77777777" w:rsidR="00E769F5" w:rsidRPr="004002BD" w:rsidRDefault="001E70BF">
      <w:pPr>
        <w:rPr>
          <w:rFonts w:ascii="Arial" w:hAnsi="Arial" w:cs="Arial"/>
          <w:color w:val="000000" w:themeColor="text1"/>
          <w:sz w:val="24"/>
          <w:szCs w:val="24"/>
        </w:rPr>
      </w:pPr>
      <w:r w:rsidRPr="004002BD">
        <w:rPr>
          <w:rFonts w:ascii="Arial" w:hAnsi="Arial" w:cs="Arial"/>
          <w:color w:val="000000" w:themeColor="text1"/>
          <w:sz w:val="24"/>
          <w:szCs w:val="24"/>
        </w:rPr>
        <w:t>- Cấu hình tác vụ cron: ```bashsudo crontab -u www-data -e</w:t>
      </w:r>
    </w:p>
    <w:p w14:paraId="7A40D1A9" w14:textId="154AFD49" w:rsidR="008143CE" w:rsidRPr="004002BD" w:rsidRDefault="001E70BF">
      <w:pPr>
        <w:rPr>
          <w:rFonts w:ascii="Arial" w:hAnsi="Arial" w:cs="Arial"/>
          <w:color w:val="000000" w:themeColor="text1"/>
          <w:sz w:val="24"/>
          <w:szCs w:val="24"/>
        </w:rPr>
      </w:pPr>
      <w:r w:rsidRPr="004002BD">
        <w:rPr>
          <w:rFonts w:ascii="Arial" w:hAnsi="Arial" w:cs="Arial"/>
          <w:color w:val="000000" w:themeColor="text1"/>
          <w:sz w:val="24"/>
          <w:szCs w:val="24"/>
        </w:rPr>
        <w:t># Thêm dòng</w:t>
      </w:r>
      <w:r w:rsidR="00E769F5" w:rsidRPr="004002B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: </w:t>
      </w:r>
      <w:r w:rsidRPr="004002BD">
        <w:rPr>
          <w:rFonts w:ascii="Arial" w:hAnsi="Arial" w:cs="Arial"/>
          <w:color w:val="000000" w:themeColor="text1"/>
          <w:sz w:val="24"/>
          <w:szCs w:val="24"/>
        </w:rPr>
        <w:t>* * * * /usr/bin/php /var/www/html/moodle/admin/cli/cron.php &gt; /dev/null```</w:t>
      </w:r>
    </w:p>
    <w:p w14:paraId="23B83403" w14:textId="19D0C945" w:rsidR="008143CE" w:rsidRPr="004002BD" w:rsidRDefault="001E70BF">
      <w:pPr>
        <w:pStyle w:val="Heading2"/>
        <w:rPr>
          <w:rFonts w:ascii="Arial" w:hAnsi="Arial" w:cs="Arial"/>
          <w:color w:val="000000" w:themeColor="text1"/>
          <w:sz w:val="28"/>
          <w:szCs w:val="28"/>
        </w:rPr>
      </w:pPr>
      <w:r w:rsidRPr="004002BD">
        <w:rPr>
          <w:rFonts w:ascii="Arial" w:hAnsi="Arial" w:cs="Arial"/>
          <w:color w:val="000000" w:themeColor="text1"/>
          <w:sz w:val="28"/>
          <w:szCs w:val="28"/>
        </w:rPr>
        <w:t xml:space="preserve">8. KHẮC PHỤC SỰ CỐ </w:t>
      </w:r>
    </w:p>
    <w:p w14:paraId="4BA50FD1" w14:textId="77777777" w:rsidR="00E769F5" w:rsidRPr="004002BD" w:rsidRDefault="001E70BF">
      <w:pPr>
        <w:rPr>
          <w:rFonts w:ascii="Arial" w:hAnsi="Arial" w:cs="Arial"/>
          <w:color w:val="000000" w:themeColor="text1"/>
          <w:sz w:val="24"/>
          <w:szCs w:val="24"/>
        </w:rPr>
      </w:pPr>
      <w:r w:rsidRPr="004002BD">
        <w:rPr>
          <w:rFonts w:ascii="Arial" w:hAnsi="Arial" w:cs="Arial"/>
          <w:color w:val="000000" w:themeColor="text1"/>
          <w:sz w:val="24"/>
          <w:szCs w:val="24"/>
        </w:rPr>
        <w:t xml:space="preserve">- Kiểm tra nhật ký Apache để tìm lỗi: `/var/log/apache2/moodle_error.log` </w:t>
      </w:r>
      <w:r w:rsidRPr="004002BD">
        <w:rPr>
          <w:rFonts w:ascii="Arial" w:hAnsi="Arial" w:cs="Arial"/>
          <w:color w:val="000000" w:themeColor="text1"/>
          <w:sz w:val="24"/>
          <w:szCs w:val="24"/>
        </w:rPr>
        <w:br/>
        <w:t xml:space="preserve">- Kiểm tra khả năng tương thích của phiên bản PHP </w:t>
      </w:r>
    </w:p>
    <w:p w14:paraId="3A249C3E" w14:textId="78E38653" w:rsidR="008143CE" w:rsidRPr="004002BD" w:rsidRDefault="001E70BF">
      <w:pPr>
        <w:rPr>
          <w:rFonts w:ascii="Arial" w:hAnsi="Arial" w:cs="Arial"/>
          <w:color w:val="000000" w:themeColor="text1"/>
          <w:sz w:val="24"/>
          <w:szCs w:val="24"/>
        </w:rPr>
      </w:pPr>
      <w:r w:rsidRPr="004002BD">
        <w:rPr>
          <w:rFonts w:ascii="Arial" w:hAnsi="Arial" w:cs="Arial"/>
          <w:color w:val="000000" w:themeColor="text1"/>
          <w:sz w:val="24"/>
          <w:szCs w:val="24"/>
        </w:rPr>
        <w:t>- Tăng giới hạn PHP trong `php.ini` nếu cần (upload_max_filesize, max_execution_time)</w:t>
      </w:r>
    </w:p>
    <w:p w14:paraId="298ACE91" w14:textId="77777777" w:rsidR="008143CE" w:rsidRPr="004002BD" w:rsidRDefault="001E70BF">
      <w:pPr>
        <w:pStyle w:val="Heading2"/>
        <w:rPr>
          <w:rFonts w:ascii="Arial" w:hAnsi="Arial" w:cs="Arial"/>
          <w:color w:val="000000" w:themeColor="text1"/>
          <w:sz w:val="28"/>
          <w:szCs w:val="28"/>
        </w:rPr>
      </w:pPr>
      <w:r w:rsidRPr="004002BD">
        <w:rPr>
          <w:rFonts w:ascii="Arial" w:hAnsi="Arial" w:cs="Arial"/>
          <w:color w:val="000000" w:themeColor="text1"/>
          <w:sz w:val="28"/>
          <w:szCs w:val="28"/>
        </w:rPr>
        <w:t>9. TÀI LIỆU THAM KHẢO</w:t>
      </w:r>
    </w:p>
    <w:p w14:paraId="622B708C" w14:textId="4FA1CEAF" w:rsidR="008143CE" w:rsidRPr="004002BD" w:rsidRDefault="001E70BF">
      <w:pPr>
        <w:rPr>
          <w:rFonts w:ascii="Arial" w:hAnsi="Arial" w:cs="Arial"/>
          <w:color w:val="000000" w:themeColor="text1"/>
          <w:sz w:val="24"/>
          <w:szCs w:val="24"/>
        </w:rPr>
      </w:pPr>
      <w:r w:rsidRPr="004002BD">
        <w:rPr>
          <w:rFonts w:ascii="Arial" w:hAnsi="Arial" w:cs="Arial"/>
          <w:color w:val="000000" w:themeColor="text1"/>
          <w:sz w:val="24"/>
          <w:szCs w:val="24"/>
        </w:rPr>
        <w:t xml:space="preserve">- Tài liệu Moodle chính thức: [ https://docs.moodle.org/]( https://docs.moodle.org/) </w:t>
      </w:r>
    </w:p>
    <w:sectPr w:rsidR="008143CE" w:rsidRPr="004002B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70BF"/>
    <w:rsid w:val="0029639D"/>
    <w:rsid w:val="00326F90"/>
    <w:rsid w:val="004002BD"/>
    <w:rsid w:val="004B01D5"/>
    <w:rsid w:val="008143CE"/>
    <w:rsid w:val="00A27A23"/>
    <w:rsid w:val="00A50AE9"/>
    <w:rsid w:val="00AA1D8D"/>
    <w:rsid w:val="00B47730"/>
    <w:rsid w:val="00BB74F6"/>
    <w:rsid w:val="00C73C90"/>
    <w:rsid w:val="00CB0664"/>
    <w:rsid w:val="00D9406C"/>
    <w:rsid w:val="00E769F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82E159"/>
  <w14:defaultImageDpi w14:val="300"/>
  <w15:docId w15:val="{51D2F805-9361-4CC6-A756-22FF2F00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v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Anh Kính</cp:lastModifiedBy>
  <cp:revision>10</cp:revision>
  <dcterms:created xsi:type="dcterms:W3CDTF">2013-12-23T23:15:00Z</dcterms:created>
  <dcterms:modified xsi:type="dcterms:W3CDTF">2025-08-19T09:44:00Z</dcterms:modified>
  <cp:category/>
</cp:coreProperties>
</file>